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slytherin    </w:t>
      </w:r>
      <w:r>
        <w:t xml:space="preserve">   dobby    </w:t>
      </w:r>
      <w:r>
        <w:t xml:space="preserve">   sorting hat    </w:t>
      </w:r>
      <w:r>
        <w:t xml:space="preserve">   malfoy    </w:t>
      </w:r>
      <w:r>
        <w:t xml:space="preserve">   hagrid    </w:t>
      </w:r>
      <w:r>
        <w:t xml:space="preserve">   basilisk    </w:t>
      </w:r>
      <w:r>
        <w:t xml:space="preserve">   bludger    </w:t>
      </w:r>
      <w:r>
        <w:t xml:space="preserve">   hermione    </w:t>
      </w:r>
      <w:r>
        <w:t xml:space="preserve">   diagon alley    </w:t>
      </w:r>
      <w:r>
        <w:t xml:space="preserve">   phoenix    </w:t>
      </w:r>
      <w:r>
        <w:t xml:space="preserve">   hogwarts    </w:t>
      </w:r>
      <w:r>
        <w:t xml:space="preserve">   quidditch    </w:t>
      </w:r>
      <w:r>
        <w:t xml:space="preserve">   petrified    </w:t>
      </w:r>
      <w:r>
        <w:t xml:space="preserve">   muggle    </w:t>
      </w:r>
      <w:r>
        <w:t xml:space="preserve">   gryffindor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2021-10-11T08:42:57Z</dcterms:created>
  <dcterms:modified xsi:type="dcterms:W3CDTF">2021-10-11T08:42:57Z</dcterms:modified>
</cp:coreProperties>
</file>