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Harry Potter and the Chamber of Secrets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Broomstick    </w:t>
      </w:r>
      <w:r>
        <w:t xml:space="preserve">   Uniform    </w:t>
      </w:r>
      <w:r>
        <w:t xml:space="preserve">   Wand    </w:t>
      </w:r>
      <w:r>
        <w:t xml:space="preserve">   Wizard    </w:t>
      </w:r>
      <w:r>
        <w:t xml:space="preserve">   Dobby    </w:t>
      </w:r>
      <w:r>
        <w:t xml:space="preserve">   Train    </w:t>
      </w:r>
      <w:r>
        <w:t xml:space="preserve">   Platform 9&amp;3/4    </w:t>
      </w:r>
      <w:r>
        <w:t xml:space="preserve">   House cup    </w:t>
      </w:r>
      <w:r>
        <w:t xml:space="preserve">   Slytherin    </w:t>
      </w:r>
      <w:r>
        <w:t xml:space="preserve">   Gryffindor    </w:t>
      </w:r>
      <w:r>
        <w:t xml:space="preserve">   Quidditch    </w:t>
      </w:r>
      <w:r>
        <w:t xml:space="preserve">   Ron    </w:t>
      </w:r>
      <w:r>
        <w:t xml:space="preserve">   Hermione    </w:t>
      </w:r>
      <w:r>
        <w:t xml:space="preserve">   Hogwarts    </w:t>
      </w:r>
      <w:r>
        <w:t xml:space="preserve">   Dumbledore    </w:t>
      </w:r>
      <w:r>
        <w:t xml:space="preserve">   Harry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and the Chamber of Secrets</dc:title>
  <dcterms:created xsi:type="dcterms:W3CDTF">2021-10-11T08:43:05Z</dcterms:created>
  <dcterms:modified xsi:type="dcterms:W3CDTF">2021-10-11T08:43:05Z</dcterms:modified>
</cp:coreProperties>
</file>