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greatest dark wizard alive; harry somehow survived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Slytherin quidditch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Gryffindor and transfiguration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unscramble: I am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master of hogwarts.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Riddle's 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creature that Hagrid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item Harry and Ron use to get around the castle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Game's keeper of hogwarts; harry's friend</w:t>
            </w:r>
          </w:p>
        </w:tc>
      </w:tr>
    </w:tbl>
    <w:p>
      <w:pPr>
        <w:pStyle w:val="WordBankMedium"/>
      </w:pPr>
      <w:r>
        <w:t xml:space="preserve">   albusdumbledore    </w:t>
      </w:r>
      <w:r>
        <w:t xml:space="preserve">   ronweasley    </w:t>
      </w:r>
      <w:r>
        <w:t xml:space="preserve">   Tom Marvolo Riddle    </w:t>
      </w:r>
      <w:r>
        <w:t xml:space="preserve">   basilisk    </w:t>
      </w:r>
      <w:r>
        <w:t xml:space="preserve">   dracomalfoy    </w:t>
      </w:r>
      <w:r>
        <w:t xml:space="preserve">   invisibility cloak    </w:t>
      </w:r>
      <w:r>
        <w:t xml:space="preserve">   Voldemort    </w:t>
      </w:r>
      <w:r>
        <w:t xml:space="preserve">   Hagrid    </w:t>
      </w:r>
      <w:r>
        <w:t xml:space="preserve">   Aragog    </w:t>
      </w:r>
      <w:r>
        <w:t xml:space="preserve">   minervamcgonagall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2021-10-11T08:43:08Z</dcterms:created>
  <dcterms:modified xsi:type="dcterms:W3CDTF">2021-10-11T08:43:08Z</dcterms:modified>
</cp:coreProperties>
</file>