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Albus and Aberforth's sister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Albus Dumbledore?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Bellatrix and Narcissa's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spell causes explosions?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patronus of Luna Lovegood?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caretaker at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Hagrid's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founder of the Ravenclaw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fired a killing curse at Mundungus and resulted in killing Moody?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oldest brother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you call a witch/wizard who can transform themselves into an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founder of the Gryffindor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unforgivable curse?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founder of the Slytherin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founder of the Hufflepuff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curse did Harry use on Bellatrix at the Ministry of Magic?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spell do you use to disarm your opponent?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powerful love potion in existence?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of the seven Weasley children was born third?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charm opens locked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was Harry when he started at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Bellatrix write on Hermione's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charm summons an object?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Crossword puzzle</dc:title>
  <dcterms:created xsi:type="dcterms:W3CDTF">2021-10-11T08:43:54Z</dcterms:created>
  <dcterms:modified xsi:type="dcterms:W3CDTF">2021-10-11T08:43:54Z</dcterms:modified>
</cp:coreProperties>
</file>