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Cursed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Forbidden Forest    </w:t>
      </w:r>
      <w:r>
        <w:t xml:space="preserve">   Hogwarts    </w:t>
      </w:r>
      <w:r>
        <w:t xml:space="preserve">   Time-Turner    </w:t>
      </w:r>
      <w:r>
        <w:t xml:space="preserve">   Quidditch    </w:t>
      </w:r>
      <w:r>
        <w:t xml:space="preserve">   Death Eater    </w:t>
      </w:r>
      <w:r>
        <w:t xml:space="preserve">   Lily    </w:t>
      </w:r>
      <w:r>
        <w:t xml:space="preserve">   Ministry of Magic    </w:t>
      </w:r>
      <w:r>
        <w:t xml:space="preserve">   Gryffindor    </w:t>
      </w:r>
      <w:r>
        <w:t xml:space="preserve">   J.K Rowling    </w:t>
      </w:r>
      <w:r>
        <w:t xml:space="preserve">   Rose    </w:t>
      </w:r>
      <w:r>
        <w:t xml:space="preserve">   Scorpius    </w:t>
      </w:r>
      <w:r>
        <w:t xml:space="preserve">   Ginny    </w:t>
      </w:r>
      <w:r>
        <w:t xml:space="preserve">   Draco    </w:t>
      </w:r>
      <w:r>
        <w:t xml:space="preserve">   Hermione    </w:t>
      </w:r>
      <w:r>
        <w:t xml:space="preserve">   Albus    </w:t>
      </w:r>
      <w:r>
        <w:t xml:space="preserve">   James    </w:t>
      </w:r>
      <w:r>
        <w:t xml:space="preserve">   Ron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Cursed Child</dc:title>
  <dcterms:created xsi:type="dcterms:W3CDTF">2021-10-11T08:42:20Z</dcterms:created>
  <dcterms:modified xsi:type="dcterms:W3CDTF">2021-10-11T08:42:20Z</dcterms:modified>
</cp:coreProperties>
</file>