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Lightning scar    </w:t>
      </w:r>
      <w:r>
        <w:t xml:space="preserve">   Memories    </w:t>
      </w:r>
      <w:r>
        <w:t xml:space="preserve">   Spell    </w:t>
      </w:r>
      <w:r>
        <w:t xml:space="preserve">   Wand    </w:t>
      </w:r>
      <w:r>
        <w:t xml:space="preserve">   Daughter    </w:t>
      </w:r>
      <w:r>
        <w:t xml:space="preserve">   Triwizard tournament    </w:t>
      </w:r>
      <w:r>
        <w:t xml:space="preserve">   Ministry    </w:t>
      </w:r>
      <w:r>
        <w:t xml:space="preserve">   Maze    </w:t>
      </w:r>
      <w:r>
        <w:t xml:space="preserve">   Godrics hollow    </w:t>
      </w:r>
      <w:r>
        <w:t xml:space="preserve">   Voldemort    </w:t>
      </w:r>
      <w:r>
        <w:t xml:space="preserve">   Professor Mcgonagall    </w:t>
      </w:r>
      <w:r>
        <w:t xml:space="preserve">   James    </w:t>
      </w:r>
      <w:r>
        <w:t xml:space="preserve">   Albus    </w:t>
      </w:r>
      <w:r>
        <w:t xml:space="preserve">   Cedric    </w:t>
      </w:r>
      <w:r>
        <w:t xml:space="preserve">   Delphi    </w:t>
      </w:r>
      <w:r>
        <w:t xml:space="preserve">   Amos    </w:t>
      </w:r>
      <w:r>
        <w:t xml:space="preserve">   Astoria    </w:t>
      </w:r>
      <w:r>
        <w:t xml:space="preserve">   Draco    </w:t>
      </w:r>
      <w:r>
        <w:t xml:space="preserve">   Time turner    </w:t>
      </w:r>
      <w:r>
        <w:t xml:space="preserve">   Hogwarts    </w:t>
      </w:r>
      <w:r>
        <w:t xml:space="preserve">   Scorpius    </w:t>
      </w:r>
      <w:r>
        <w:t xml:space="preserve">   Lily-Luna    </w:t>
      </w:r>
      <w:r>
        <w:t xml:space="preserve">   Rose    </w:t>
      </w:r>
      <w:r>
        <w:t xml:space="preserve">   Ron    </w:t>
      </w:r>
      <w:r>
        <w:t xml:space="preserve">   Hermoine    </w:t>
      </w:r>
      <w:r>
        <w:t xml:space="preserve">   Ginny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2021-10-11T08:42:34Z</dcterms:created>
  <dcterms:modified xsi:type="dcterms:W3CDTF">2021-10-11T08:42:34Z</dcterms:modified>
</cp:coreProperties>
</file>