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Cursed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train car within the entire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so great you won't forget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thought of or considered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angered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shake or not sit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fantastic and super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focus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nice and professionally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pieces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meaning for really scared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accusingly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doing something to get ahead; a verb to describe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next in line for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running toward someone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snack cart on the Hogwarts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chew on something politely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really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you eat </w:t>
            </w:r>
          </w:p>
        </w:tc>
      </w:tr>
    </w:tbl>
    <w:p>
      <w:pPr>
        <w:pStyle w:val="WordBankLarge"/>
      </w:pPr>
      <w:r>
        <w:t xml:space="preserve">   rattle    </w:t>
      </w:r>
      <w:r>
        <w:t xml:space="preserve">   a look like blaming someone    </w:t>
      </w:r>
      <w:r>
        <w:t xml:space="preserve">   sharp    </w:t>
      </w:r>
      <w:r>
        <w:t xml:space="preserve">   barreling    </w:t>
      </w:r>
      <w:r>
        <w:t xml:space="preserve">   glorious    </w:t>
      </w:r>
      <w:r>
        <w:t xml:space="preserve">   munch    </w:t>
      </w:r>
      <w:r>
        <w:t xml:space="preserve">   porridge    </w:t>
      </w:r>
      <w:r>
        <w:t xml:space="preserve">   legendary    </w:t>
      </w:r>
      <w:r>
        <w:t xml:space="preserve">   frightened    </w:t>
      </w:r>
      <w:r>
        <w:t xml:space="preserve">   ambition    </w:t>
      </w:r>
      <w:r>
        <w:t xml:space="preserve">   trolley    </w:t>
      </w:r>
      <w:r>
        <w:t xml:space="preserve">   concentrate    </w:t>
      </w:r>
      <w:r>
        <w:t xml:space="preserve">   contrary    </w:t>
      </w:r>
      <w:r>
        <w:t xml:space="preserve">   compartment    </w:t>
      </w:r>
      <w:r>
        <w:t xml:space="preserve">   regarded    </w:t>
      </w:r>
      <w:r>
        <w:t xml:space="preserve">   brilliant    </w:t>
      </w:r>
      <w:r>
        <w:t xml:space="preserve">   heir    </w:t>
      </w:r>
      <w:r>
        <w:t xml:space="preserve">   fierce    </w:t>
      </w:r>
      <w:r>
        <w:t xml:space="preserve">   rapid    </w:t>
      </w:r>
      <w:r>
        <w:t xml:space="preserve">   fragments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Cursed Child</dc:title>
  <dcterms:created xsi:type="dcterms:W3CDTF">2021-10-11T08:42:48Z</dcterms:created>
  <dcterms:modified xsi:type="dcterms:W3CDTF">2021-10-11T08:42:48Z</dcterms:modified>
</cp:coreProperties>
</file>