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 and the Cursed Child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Draco's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item that can send you into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holiday celebrated in an alternate universe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item they used to send a message from the past to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Harry's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house Albus and Scorpius are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event they go back in time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Delphi is called; an Irish phoenix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they try to 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who wants to save Cedric</w:t>
            </w:r>
          </w:p>
        </w:tc>
      </w:tr>
    </w:tbl>
    <w:p>
      <w:pPr>
        <w:pStyle w:val="WordBankMedium"/>
      </w:pPr>
      <w:r>
        <w:t xml:space="preserve">   Slytherin    </w:t>
      </w:r>
      <w:r>
        <w:t xml:space="preserve">   Voldemort Day    </w:t>
      </w:r>
      <w:r>
        <w:t xml:space="preserve">   Albus    </w:t>
      </w:r>
      <w:r>
        <w:t xml:space="preserve">   Harry's Blanket    </w:t>
      </w:r>
      <w:r>
        <w:t xml:space="preserve">   Delphi    </w:t>
      </w:r>
      <w:r>
        <w:t xml:space="preserve">   Time-Turner    </w:t>
      </w:r>
      <w:r>
        <w:t xml:space="preserve">   Cedric    </w:t>
      </w:r>
      <w:r>
        <w:t xml:space="preserve">   Triwizard    </w:t>
      </w:r>
      <w:r>
        <w:t xml:space="preserve">   Scorpius    </w:t>
      </w:r>
      <w:r>
        <w:t xml:space="preserve">   Augurey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Cursed Child</dc:title>
  <dcterms:created xsi:type="dcterms:W3CDTF">2021-10-11T08:42:50Z</dcterms:created>
  <dcterms:modified xsi:type="dcterms:W3CDTF">2021-10-11T08:42:50Z</dcterms:modified>
</cp:coreProperties>
</file>