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Deathly Hallows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 resolutely or dutifully firm and unwavering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the latin word for repair or to renew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unity or agreement of feeling or action, especially among individuals with a common interest.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intolerance for someone or a group of people with different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 a feeling of extreme dislike or disgust;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causing shock or dismay; horrific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a sweetly scented flower in a shade of purple with 325 different breeds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rebuke, especially an official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a latin word for 'i call' or 'i summon'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is the latin word for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to stun or amaze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playfully frivolous or unpredictable.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start to lose strength or momentum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filled with shock or horror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Deathly Hallows</dc:title>
  <dcterms:created xsi:type="dcterms:W3CDTF">2021-10-11T08:43:24Z</dcterms:created>
  <dcterms:modified xsi:type="dcterms:W3CDTF">2021-10-11T08:43:24Z</dcterms:modified>
</cp:coreProperties>
</file>