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Deathly Hallows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accompanied; alone: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conforming to the standards of art; satisfying aesthetic requirements: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assert the contrary or opposite of; deny directly and categorically.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achieved victory or success; victorious;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portending evil or harm; foreboding;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animal that inhabits a place, especially as a permanent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unyielding;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expressive of or appealing to sentiment, especially the tender emotions and feelings, as love, pity, or nostalgia: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oddity or peculiarity, as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muscular, membranous or ligamentous wall separating two cavities or limiting a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uneasy or fearful about something that might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or showing disdain;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expressing contempt or disdain; scornful; disrespectful.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self-seeking, servile flatterer; fawning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from or deprive of illusion, belief, idealism, etc.; disenchant.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serving or acting in a subordinate capacity;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lost in thought that one does not realize what one is doing,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a trifling affront or injury; snappish.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acclimate.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oppose successfully; prevent from accomplishing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dishonorable proceedings; mean dishonesty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personally offensive act or word; deliberate act or display of disrespect; intentional slight; insult: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deposit, usually of calcium carbonate, shaped like an icicle, hanging from the roof of a cave or the like, and formed by the dripping of percolating calcareous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bewilder or confuse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 </dc:title>
  <dcterms:created xsi:type="dcterms:W3CDTF">2021-10-11T08:42:13Z</dcterms:created>
  <dcterms:modified xsi:type="dcterms:W3CDTF">2021-10-11T08:42:13Z</dcterms:modified>
</cp:coreProperties>
</file>