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Deathly Hallows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Invisibility Cloak    </w:t>
      </w:r>
      <w:r>
        <w:t xml:space="preserve">   Resurrection Stone    </w:t>
      </w:r>
      <w:r>
        <w:t xml:space="preserve">   Elder Wand    </w:t>
      </w:r>
      <w:r>
        <w:t xml:space="preserve">   Deathly Hallows    </w:t>
      </w:r>
      <w:r>
        <w:t xml:space="preserve">   Death Eaters    </w:t>
      </w:r>
      <w:r>
        <w:t xml:space="preserve">   Dumbledore    </w:t>
      </w:r>
      <w:r>
        <w:t xml:space="preserve">   Harry Potter    </w:t>
      </w:r>
      <w:r>
        <w:t xml:space="preserve">   Hermione Granger    </w:t>
      </w:r>
      <w:r>
        <w:t xml:space="preserve">   Horcruxes    </w:t>
      </w:r>
      <w:r>
        <w:t xml:space="preserve">   Lord Voldemort    </w:t>
      </w:r>
      <w:r>
        <w:t xml:space="preserve">   Polyjuice Potion    </w:t>
      </w:r>
      <w:r>
        <w:t xml:space="preserve">   Quidditch    </w:t>
      </w:r>
      <w:r>
        <w:t xml:space="preserve">   Ron Weasley    </w:t>
      </w:r>
      <w:r>
        <w:t xml:space="preserve">   Sword of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</dc:title>
  <dcterms:created xsi:type="dcterms:W3CDTF">2021-10-11T08:42:28Z</dcterms:created>
  <dcterms:modified xsi:type="dcterms:W3CDTF">2021-10-11T08:42:28Z</dcterms:modified>
</cp:coreProperties>
</file>