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Deathly Hallows </w:t>
      </w:r>
    </w:p>
    <w:p>
      <w:pPr>
        <w:pStyle w:val="Questions"/>
      </w:pPr>
      <w:r>
        <w:t xml:space="preserve">1. OINESRRTCRUE ETNSO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COAKL FO IIILVBNSIYIT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DELER NWDA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LBSAU DOBEDRELUM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BDYOB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ABTLXRLIE TNASRGEEL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VLAE'AWRSCN IAMDDE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ORDWS FO YNFFIORDRG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LNVEILE MNGLOBOTTO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ADAVA KVAADER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HAYRR USTM IDE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NTIMSIRE OF IACMG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FOETHBRAR MDBUDLEREO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ETLREGL EGIDDNARWLL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NRDLOAILEV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SREOTF FO EAND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REFD SI DDAE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MROELDVTO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SEESRVU EANSP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RBUEUS DRAHIG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Deathly Hallows </dc:title>
  <dcterms:created xsi:type="dcterms:W3CDTF">2021-10-11T08:42:37Z</dcterms:created>
  <dcterms:modified xsi:type="dcterms:W3CDTF">2021-10-11T08:42:37Z</dcterms:modified>
</cp:coreProperties>
</file>