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Deathly Hallows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thin, especially from disease, hunger or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worried over possible misfortune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prevent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abstain or keep away from; shun;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entailing great expense, as from choice materials, fine work, etc.; costly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done without much interest or effort- especially as when dispensing with formality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move in a twisting or contorted motion- often of a person when struggling or in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let 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soothe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 logically connected; consistent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full of happiness and joy- typically because of some triumph or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in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verbal attack on a person’s character or good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involuntary vomiting spasm, but generally with nothing coming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quick reply to question or remark- especially a witty or critical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Deathly Hallows </dc:title>
  <dcterms:created xsi:type="dcterms:W3CDTF">2021-10-11T08:42:39Z</dcterms:created>
  <dcterms:modified xsi:type="dcterms:W3CDTF">2021-10-11T08:42:39Z</dcterms:modified>
</cp:coreProperties>
</file>