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Deathly Hallows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expensive looking is pg.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sweeps over something to cover or surround it pg. 313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violently and suddenly pull someone pg. 190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gain control over someone by magic pg. 138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similiar to a tiara or crown pg. 571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or drink regarded as a source of nourishment pg. 285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untidy or disordered is pg. 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that is sometimes used for washing dishes pg.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originates from a foreign country pg.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turns away pg. 311</w:t>
            </w:r>
          </w:p>
        </w:tc>
      </w:tr>
    </w:tbl>
    <w:p>
      <w:pPr>
        <w:pStyle w:val="WordBankMedium"/>
      </w:pPr>
      <w:r>
        <w:t xml:space="preserve">   diadem    </w:t>
      </w:r>
      <w:r>
        <w:t xml:space="preserve">   scullery    </w:t>
      </w:r>
      <w:r>
        <w:t xml:space="preserve">   sumptuous    </w:t>
      </w:r>
      <w:r>
        <w:t xml:space="preserve">   exotic    </w:t>
      </w:r>
      <w:r>
        <w:t xml:space="preserve">   bewitch    </w:t>
      </w:r>
      <w:r>
        <w:t xml:space="preserve">   wrench    </w:t>
      </w:r>
      <w:r>
        <w:t xml:space="preserve">   sustenance    </w:t>
      </w:r>
      <w:r>
        <w:t xml:space="preserve">   avert    </w:t>
      </w:r>
      <w:r>
        <w:t xml:space="preserve">   engulf    </w:t>
      </w:r>
      <w:r>
        <w:t xml:space="preserve">   disheveled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 Crossword</dc:title>
  <dcterms:created xsi:type="dcterms:W3CDTF">2021-10-11T08:42:58Z</dcterms:created>
  <dcterms:modified xsi:type="dcterms:W3CDTF">2021-10-11T08:42:58Z</dcterms:modified>
</cp:coreProperties>
</file>