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Deathly hallows unknown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private and away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splendid and expensive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apportion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sink, subside, or bulge downwards under weight or pressure or through lack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touched or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 someone from accomplishing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elaborated or highly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search unsystematically and untidily through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or be placed on top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 to resist pressure, temptation, or some other negative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small or unimportant as to be worth considering.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deliberately avoid using abstain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row or line of grass, corn, or other crop as it falls or lies when mown or reaped.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 the value or quality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large, densely packed crowd of people or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 unknown words</dc:title>
  <dcterms:created xsi:type="dcterms:W3CDTF">2021-10-11T08:42:31Z</dcterms:created>
  <dcterms:modified xsi:type="dcterms:W3CDTF">2021-10-11T08:42:31Z</dcterms:modified>
</cp:coreProperties>
</file>