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 name of Voldemort's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Wormtail must take from Harry to finish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the champions had to steal from their dragon.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Harry's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 Potter's red-haired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Headmaster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most evil dark wizard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third task?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Voldemorts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there no Quidditch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elf that doesn't want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scar on Harry's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champions for the Tri-wizard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Hufflepuff's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man who can turn into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elf that stole Gillyweed for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helped Harry breath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Slytherin's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Harry asked to go to the ball with as a last resort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2021-10-11T08:42:14Z</dcterms:created>
  <dcterms:modified xsi:type="dcterms:W3CDTF">2021-10-11T08:42:14Z</dcterms:modified>
</cp:coreProperties>
</file>