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Fleur's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Ron Weasley's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 you have to be to compete in the triwizard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Hogwarts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players on a quidditch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Hogwarts________________ name of the train that goes to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Viktor Krums's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ron's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station that platform 9 3/4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Hogwarts potion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irish seeker?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winner of the quidditch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Defence against the dark arts professor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2021-10-11T08:43:54Z</dcterms:created>
  <dcterms:modified xsi:type="dcterms:W3CDTF">2021-10-11T08:43:54Z</dcterms:modified>
</cp:coreProperties>
</file>