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Goblet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incantation to make the Dark Mark 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Portkey that transported Harry and the Weaslys to the Quidditch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Harry use to breathe underwater for the second task?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feet long was Dudley's tongue after he ate the Ton-Tongue Toffee?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Harry going to the Yule Ball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potion did Harry touch in Dumbeldore's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Hermione's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Sirius's code name when Harry wrote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decided who would be in the Triwizard Tournament?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dragon that Harry faced in the first task?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Killing Curse?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revived Lord Voldemort?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gave the tickets to the Weaslys and Harry for the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Who was the fourth Triwizard champion?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Death Eater impersonating Professor Moody?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new Defense against the Dark arts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took Harry's Wand at the World        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unforgivable curse did Viktor Krum use during the third task?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Goblet of Fire</dc:title>
  <dcterms:created xsi:type="dcterms:W3CDTF">2021-10-11T08:42:26Z</dcterms:created>
  <dcterms:modified xsi:type="dcterms:W3CDTF">2021-10-11T08:42:26Z</dcterms:modified>
</cp:coreProperties>
</file>