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Goblet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Rita Skeeter    </w:t>
      </w:r>
      <w:r>
        <w:t xml:space="preserve">   Dark Mark    </w:t>
      </w:r>
      <w:r>
        <w:t xml:space="preserve">   Fire    </w:t>
      </w:r>
      <w:r>
        <w:t xml:space="preserve">   Wands    </w:t>
      </w:r>
      <w:r>
        <w:t xml:space="preserve">   Consequential    </w:t>
      </w:r>
      <w:r>
        <w:t xml:space="preserve">   Determination    </w:t>
      </w:r>
      <w:r>
        <w:t xml:space="preserve">   Draco Malfoy    </w:t>
      </w:r>
      <w:r>
        <w:t xml:space="preserve">   Neville    </w:t>
      </w:r>
      <w:r>
        <w:t xml:space="preserve">   Hermoine    </w:t>
      </w:r>
      <w:r>
        <w:t xml:space="preserve">   Victor Krum    </w:t>
      </w:r>
      <w:r>
        <w:t xml:space="preserve">   Yule Ball    </w:t>
      </w:r>
      <w:r>
        <w:t xml:space="preserve">   Hogwarts Express    </w:t>
      </w:r>
      <w:r>
        <w:t xml:space="preserve">   Cho Chang    </w:t>
      </w:r>
      <w:r>
        <w:t xml:space="preserve">   Prefects    </w:t>
      </w:r>
      <w:r>
        <w:t xml:space="preserve">   Polly Juice    </w:t>
      </w:r>
      <w:r>
        <w:t xml:space="preserve">   Potion    </w:t>
      </w:r>
      <w:r>
        <w:t xml:space="preserve">   Peter Pettigrew    </w:t>
      </w:r>
      <w:r>
        <w:t xml:space="preserve">   Wormtail    </w:t>
      </w:r>
      <w:r>
        <w:t xml:space="preserve">   Winky    </w:t>
      </w:r>
      <w:r>
        <w:t xml:space="preserve">   Dobby    </w:t>
      </w:r>
      <w:r>
        <w:t xml:space="preserve">   Distraught    </w:t>
      </w:r>
      <w:r>
        <w:t xml:space="preserve">   Concentrate    </w:t>
      </w:r>
      <w:r>
        <w:t xml:space="preserve">   Gryffindor    </w:t>
      </w:r>
      <w:r>
        <w:t xml:space="preserve">   Dursleys    </w:t>
      </w:r>
      <w:r>
        <w:t xml:space="preserve">   Scar    </w:t>
      </w:r>
      <w:r>
        <w:t xml:space="preserve">   Riddle House    </w:t>
      </w:r>
      <w:r>
        <w:t xml:space="preserve">   Tom Riddle    </w:t>
      </w:r>
      <w:r>
        <w:t xml:space="preserve">   Graveyard    </w:t>
      </w:r>
      <w:r>
        <w:t xml:space="preserve">   Death Eaters    </w:t>
      </w:r>
      <w:r>
        <w:t xml:space="preserve">   Bartemius Crouch    </w:t>
      </w:r>
      <w:r>
        <w:t xml:space="preserve">   Minister of Magic    </w:t>
      </w:r>
      <w:r>
        <w:t xml:space="preserve">   Broomsticks    </w:t>
      </w:r>
      <w:r>
        <w:t xml:space="preserve">   Tasks    </w:t>
      </w:r>
      <w:r>
        <w:t xml:space="preserve">   Maze    </w:t>
      </w:r>
      <w:r>
        <w:t xml:space="preserve">   Intercept    </w:t>
      </w:r>
      <w:r>
        <w:t xml:space="preserve">   Hogwarts    </w:t>
      </w:r>
      <w:r>
        <w:t xml:space="preserve">   Spells    </w:t>
      </w:r>
      <w:r>
        <w:t xml:space="preserve">   Mad Eye Moody    </w:t>
      </w:r>
      <w:r>
        <w:t xml:space="preserve">   Albus Dumbledore    </w:t>
      </w:r>
      <w:r>
        <w:t xml:space="preserve">   Sirius Black    </w:t>
      </w:r>
      <w:r>
        <w:t xml:space="preserve">   Quidditch    </w:t>
      </w:r>
      <w:r>
        <w:t xml:space="preserve">   Trophy    </w:t>
      </w:r>
      <w:r>
        <w:t xml:space="preserve">   Portkey    </w:t>
      </w:r>
      <w:r>
        <w:t xml:space="preserve">   Sea people    </w:t>
      </w:r>
      <w:r>
        <w:t xml:space="preserve">   Dragons    </w:t>
      </w:r>
      <w:r>
        <w:t xml:space="preserve">   Trauma    </w:t>
      </w:r>
      <w:r>
        <w:t xml:space="preserve">   House elves    </w:t>
      </w:r>
      <w:r>
        <w:t xml:space="preserve">   Gillyweed    </w:t>
      </w:r>
      <w:r>
        <w:t xml:space="preserve">   Imperious    </w:t>
      </w:r>
      <w:r>
        <w:t xml:space="preserve">   Conjure    </w:t>
      </w:r>
      <w:r>
        <w:t xml:space="preserve">   Tournament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Goblet of Fire</dc:title>
  <dcterms:created xsi:type="dcterms:W3CDTF">2021-12-02T03:31:06Z</dcterms:created>
  <dcterms:modified xsi:type="dcterms:W3CDTF">2021-12-02T03:31:06Z</dcterms:modified>
</cp:coreProperties>
</file>