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Goblet of Fire-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having or showing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completely fascinated by what one is seeing or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that means violation of faith or betrayal of trust?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a subdued or muted tone of sound 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word that means doing something with intent to do 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for; to cause someone to become motionless with horror wonder,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that means to recognize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word that means sad or disappointed?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ugly or comically disorted figure, creature, 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telling someone repeatedly to do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a heavy tool with a rounded end, used for crushing and grinding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take or seize?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for saying something in answer to a remark or accusation?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word that means forbidden by law, rules, or custom?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waving or flourishing something as a threat or in anger or excitement?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Fire- Crossword Puzzle</dc:title>
  <dcterms:created xsi:type="dcterms:W3CDTF">2021-10-11T08:42:37Z</dcterms:created>
  <dcterms:modified xsi:type="dcterms:W3CDTF">2021-10-11T08:42:37Z</dcterms:modified>
</cp:coreProperties>
</file>