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Goblet of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the portkey take Harry and Cedric?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final task?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Besides Ron, who else does Harry save in the lake?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Hogwarts has been chosen to host the __________ tournament.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Harry and _____ reach the cup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Alastor Moody is actually _____ Jr.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first task, Harry has to retrieve an egg guarded by a Hungarian 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Harry take to the Yule 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winner of the Triwizard Tournament?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Peter _____ kills Cedric and revives Voldemort.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Weasleys take Harry to the ________ World Cup in the beginning of the book.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______Moody is the new Defense Against the Dark Arts teacher.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cup is actually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accused of casting the Dark Mark into the sky?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winner gets one thousand gold 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Goblet of Fire</dc:title>
  <dcterms:created xsi:type="dcterms:W3CDTF">2021-10-11T08:42:56Z</dcterms:created>
  <dcterms:modified xsi:type="dcterms:W3CDTF">2021-10-11T08:42:56Z</dcterms:modified>
</cp:coreProperties>
</file>