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Goblet of 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school of witch craft and wizardry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Pettigrew's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favourite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use this to perform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Harry's friend part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postal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Lord Voldemort's followers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scar is in this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villains surname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headmaster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Harry's godfather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Goblet of Fire </dc:title>
  <dcterms:created xsi:type="dcterms:W3CDTF">2021-10-11T08:43:04Z</dcterms:created>
  <dcterms:modified xsi:type="dcterms:W3CDTF">2021-10-11T08:43:04Z</dcterms:modified>
</cp:coreProperties>
</file>