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Goblet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Unkept; untidy; disordered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attracting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confidence or hesitantly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Completely absurd or 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Decorated with patterens sewn in with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a loud and confused noise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in or out of something in an awward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of looking for knowledge of the future or the unnown by unnatural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Appearing foolish; lacking in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Closed and/or secured with a long rod or rigid piece of hard material</w:t>
            </w:r>
          </w:p>
        </w:tc>
      </w:tr>
    </w:tbl>
    <w:p>
      <w:pPr>
        <w:pStyle w:val="WordBankMedium"/>
      </w:pPr>
      <w:r>
        <w:t xml:space="preserve">   Unobtrusive    </w:t>
      </w:r>
      <w:r>
        <w:t xml:space="preserve">   Tentatively    </w:t>
      </w:r>
      <w:r>
        <w:t xml:space="preserve">   Divination    </w:t>
      </w:r>
      <w:r>
        <w:t xml:space="preserve">   Barred    </w:t>
      </w:r>
      <w:r>
        <w:t xml:space="preserve">   Clambered    </w:t>
      </w:r>
      <w:r>
        <w:t xml:space="preserve">   Disheveled    </w:t>
      </w:r>
      <w:r>
        <w:t xml:space="preserve">   Preposterous    </w:t>
      </w:r>
      <w:r>
        <w:t xml:space="preserve">   Undignified    </w:t>
      </w:r>
      <w:r>
        <w:t xml:space="preserve">   Tumultuous    </w:t>
      </w:r>
      <w:r>
        <w:t xml:space="preserve">   Embroidered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Goblet of Fire</dc:title>
  <dcterms:created xsi:type="dcterms:W3CDTF">2021-10-11T08:43:11Z</dcterms:created>
  <dcterms:modified xsi:type="dcterms:W3CDTF">2021-10-11T08:43:11Z</dcterms:modified>
</cp:coreProperties>
</file>