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Harrypotter    </w:t>
      </w:r>
      <w:r>
        <w:t xml:space="preserve">   hermione    </w:t>
      </w:r>
      <w:r>
        <w:t xml:space="preserve">   ron    </w:t>
      </w:r>
      <w:r>
        <w:t xml:space="preserve">   graveyard    </w:t>
      </w:r>
      <w:r>
        <w:t xml:space="preserve">   ritaskeeter    </w:t>
      </w:r>
      <w:r>
        <w:t xml:space="preserve">   deatheater    </w:t>
      </w:r>
      <w:r>
        <w:t xml:space="preserve">   sphinx    </w:t>
      </w:r>
      <w:r>
        <w:t xml:space="preserve">   maze    </w:t>
      </w:r>
      <w:r>
        <w:t xml:space="preserve">   padfoot    </w:t>
      </w:r>
      <w:r>
        <w:t xml:space="preserve">   grindylow    </w:t>
      </w:r>
      <w:r>
        <w:t xml:space="preserve">   yuleball    </w:t>
      </w:r>
      <w:r>
        <w:t xml:space="preserve">   dragon    </w:t>
      </w:r>
      <w:r>
        <w:t xml:space="preserve">   horntail    </w:t>
      </w:r>
      <w:r>
        <w:t xml:space="preserve">   champions    </w:t>
      </w:r>
      <w:r>
        <w:t xml:space="preserve">   goblet    </w:t>
      </w:r>
      <w:r>
        <w:t xml:space="preserve">   durmstrang    </w:t>
      </w:r>
      <w:r>
        <w:t xml:space="preserve">   beauxbatons    </w:t>
      </w:r>
      <w:r>
        <w:t xml:space="preserve">   winky    </w:t>
      </w:r>
      <w:r>
        <w:t xml:space="preserve">   dobby    </w:t>
      </w:r>
      <w:r>
        <w:t xml:space="preserve">   spew    </w:t>
      </w:r>
      <w:r>
        <w:t xml:space="preserve">   madeye    </w:t>
      </w:r>
      <w:r>
        <w:t xml:space="preserve">   triwizard    </w:t>
      </w:r>
      <w:r>
        <w:t xml:space="preserve">   darkmark    </w:t>
      </w:r>
      <w:r>
        <w:t xml:space="preserve">   fleur    </w:t>
      </w:r>
      <w:r>
        <w:t xml:space="preserve">   krum    </w:t>
      </w:r>
      <w:r>
        <w:t xml:space="preserve">   diggory    </w:t>
      </w:r>
      <w:r>
        <w:t xml:space="preserve">   portkey    </w:t>
      </w:r>
      <w:r>
        <w:t xml:space="preserve">   burrow    </w:t>
      </w:r>
      <w:r>
        <w:t xml:space="preserve">   quidditch    </w:t>
      </w:r>
      <w:r>
        <w:t xml:space="preserve">   broomstick    </w:t>
      </w:r>
      <w:r>
        <w:t xml:space="preserve">   hogwarts    </w:t>
      </w:r>
      <w:r>
        <w:t xml:space="preserve">   riddle    </w:t>
      </w:r>
      <w:r>
        <w:t xml:space="preserve">   wormtail    </w:t>
      </w:r>
      <w:r>
        <w:t xml:space="preserve">   voldemort    </w:t>
      </w:r>
      <w:r>
        <w:t xml:space="preserve">   dumbledore    </w:t>
      </w:r>
      <w:r>
        <w:t xml:space="preserve">  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2021-10-11T08:43:17Z</dcterms:created>
  <dcterms:modified xsi:type="dcterms:W3CDTF">2021-10-11T08:43:17Z</dcterms:modified>
</cp:coreProperties>
</file>