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Barty Crouch    </w:t>
      </w:r>
      <w:r>
        <w:t xml:space="preserve">   Cedric Diggory    </w:t>
      </w:r>
      <w:r>
        <w:t xml:space="preserve">   deatheaters    </w:t>
      </w:r>
      <w:r>
        <w:t xml:space="preserve">   Dumbledore    </w:t>
      </w:r>
      <w:r>
        <w:t xml:space="preserve">   Fleur Decalour    </w:t>
      </w:r>
      <w:r>
        <w:t xml:space="preserve">   gillyweed    </w:t>
      </w:r>
      <w:r>
        <w:t xml:space="preserve">   goblet    </w:t>
      </w:r>
      <w:r>
        <w:t xml:space="preserve">   Hagrid    </w:t>
      </w:r>
      <w:r>
        <w:t xml:space="preserve">   Harry Potter    </w:t>
      </w:r>
      <w:r>
        <w:t xml:space="preserve">   Hermione Granger    </w:t>
      </w:r>
      <w:r>
        <w:t xml:space="preserve">   Hungarian Horntail    </w:t>
      </w:r>
      <w:r>
        <w:t xml:space="preserve">   Imperius curse    </w:t>
      </w:r>
      <w:r>
        <w:t xml:space="preserve">   Mad-Eye-Moody    </w:t>
      </w:r>
      <w:r>
        <w:t xml:space="preserve">   portkey    </w:t>
      </w:r>
      <w:r>
        <w:t xml:space="preserve">   Ron    </w:t>
      </w:r>
      <w:r>
        <w:t xml:space="preserve">   Severus Snape    </w:t>
      </w:r>
      <w:r>
        <w:t xml:space="preserve">   Triwizard cup    </w:t>
      </w:r>
      <w:r>
        <w:t xml:space="preserve">   Viktor Krum    </w:t>
      </w:r>
      <w:r>
        <w:t xml:space="preserve">   Voldermort    </w:t>
      </w:r>
      <w:r>
        <w:t xml:space="preserve">   Wormtail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2021-10-11T08:43:19Z</dcterms:created>
  <dcterms:modified xsi:type="dcterms:W3CDTF">2021-10-11T08:43:19Z</dcterms:modified>
</cp:coreProperties>
</file>