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with a smooth, wavelike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an angry or sullen look on one's face; a scowl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sufficiently strict, severe, or carefu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clothing or drapery/Loose and a 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 had one about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Weasley's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harmful effect, especially in a gradual or subtle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tell (someone) repeatedly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derogatory; In a morally superior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one's true identity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of Lord Voldemort and his Death 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use gestures, especially dramatic ones, instead of speaking or to emphasize one's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 played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Behaving uncontrollably and disruptively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trace of something that is disappearing or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talk rapidly and unintelligibly; utter meaningless sounds</w:t>
            </w:r>
          </w:p>
        </w:tc>
      </w:tr>
    </w:tbl>
    <w:p>
      <w:pPr>
        <w:pStyle w:val="WordBankMedium"/>
      </w:pPr>
      <w:r>
        <w:t xml:space="preserve">   Harry Potter    </w:t>
      </w:r>
      <w:r>
        <w:t xml:space="preserve">   Nightmare    </w:t>
      </w:r>
      <w:r>
        <w:t xml:space="preserve">   Quidditch    </w:t>
      </w:r>
      <w:r>
        <w:t xml:space="preserve">   The Burrow    </w:t>
      </w:r>
      <w:r>
        <w:t xml:space="preserve">   The Dark Mark    </w:t>
      </w:r>
      <w:r>
        <w:t xml:space="preserve">   Pernicious    </w:t>
      </w:r>
      <w:r>
        <w:t xml:space="preserve">   Undulate    </w:t>
      </w:r>
      <w:r>
        <w:t xml:space="preserve">   Glower    </w:t>
      </w:r>
      <w:r>
        <w:t xml:space="preserve">   Sanctimoniously    </w:t>
      </w:r>
      <w:r>
        <w:t xml:space="preserve">   Incognito    </w:t>
      </w:r>
      <w:r>
        <w:t xml:space="preserve">   Lax    </w:t>
      </w:r>
      <w:r>
        <w:t xml:space="preserve">   Vestige    </w:t>
      </w:r>
      <w:r>
        <w:t xml:space="preserve">   Gabble    </w:t>
      </w:r>
      <w:r>
        <w:t xml:space="preserve">   Gesticulate    </w:t>
      </w:r>
      <w:r>
        <w:t xml:space="preserve">   Voluminous    </w:t>
      </w:r>
      <w:r>
        <w:t xml:space="preserve">   Amok    </w:t>
      </w:r>
      <w:r>
        <w:t xml:space="preserve">   Chivvy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</dc:title>
  <dcterms:created xsi:type="dcterms:W3CDTF">2021-10-11T08:43:29Z</dcterms:created>
  <dcterms:modified xsi:type="dcterms:W3CDTF">2021-10-11T08:43:29Z</dcterms:modified>
</cp:coreProperties>
</file>