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Half-Blood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Pensieve    </w:t>
      </w:r>
      <w:r>
        <w:t xml:space="preserve">   Textbook    </w:t>
      </w:r>
      <w:r>
        <w:t xml:space="preserve">   Sectumsempra    </w:t>
      </w:r>
      <w:r>
        <w:t xml:space="preserve">   Nagini    </w:t>
      </w:r>
      <w:r>
        <w:t xml:space="preserve">   DeathEater    </w:t>
      </w:r>
      <w:r>
        <w:t xml:space="preserve">   Emerald    </w:t>
      </w:r>
      <w:r>
        <w:t xml:space="preserve">   Marauder    </w:t>
      </w:r>
      <w:r>
        <w:t xml:space="preserve">   Slughorn    </w:t>
      </w:r>
      <w:r>
        <w:t xml:space="preserve">   Locket    </w:t>
      </w:r>
      <w:r>
        <w:t xml:space="preserve">   Mundungus    </w:t>
      </w:r>
      <w:r>
        <w:t xml:space="preserve">   Kreacher    </w:t>
      </w:r>
      <w:r>
        <w:t xml:space="preserve">   Avada Kedavra    </w:t>
      </w:r>
      <w:r>
        <w:t xml:space="preserve">   Quidditch    </w:t>
      </w:r>
      <w:r>
        <w:t xml:space="preserve">   Griffindor    </w:t>
      </w:r>
      <w:r>
        <w:t xml:space="preserve">   Snape    </w:t>
      </w:r>
      <w:r>
        <w:t xml:space="preserve">   Malfoy    </w:t>
      </w:r>
      <w:r>
        <w:t xml:space="preserve">   Dumbledore    </w:t>
      </w:r>
      <w:r>
        <w:t xml:space="preserve">   Voldemort    </w:t>
      </w:r>
      <w:r>
        <w:t xml:space="preserve">   Horcrux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Half-Blood Prince</dc:title>
  <dcterms:created xsi:type="dcterms:W3CDTF">2021-10-11T08:43:06Z</dcterms:created>
  <dcterms:modified xsi:type="dcterms:W3CDTF">2021-10-11T08:43:06Z</dcterms:modified>
</cp:coreProperties>
</file>