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Order of the Phoenix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Voldemort    </w:t>
      </w:r>
      <w:r>
        <w:t xml:space="preserve">   Wizard    </w:t>
      </w:r>
      <w:r>
        <w:t xml:space="preserve">   Patronus    </w:t>
      </w:r>
      <w:r>
        <w:t xml:space="preserve">   Muggle    </w:t>
      </w:r>
      <w:r>
        <w:t xml:space="preserve">   Dementor    </w:t>
      </w:r>
      <w:r>
        <w:t xml:space="preserve">   Imperius    </w:t>
      </w:r>
      <w:r>
        <w:t xml:space="preserve">   Crucio    </w:t>
      </w:r>
      <w:r>
        <w:t xml:space="preserve">   Avada Kedavra    </w:t>
      </w:r>
      <w:r>
        <w:t xml:space="preserve">   Cedric Diggory    </w:t>
      </w:r>
      <w:r>
        <w:t xml:space="preserve">   Ministry of Magic    </w:t>
      </w:r>
      <w:r>
        <w:t xml:space="preserve">   Hogwarts    </w:t>
      </w:r>
      <w:r>
        <w:t xml:space="preserve">   Harry Potter    </w:t>
      </w:r>
      <w:r>
        <w:t xml:space="preserve">   Herbology    </w:t>
      </w:r>
      <w:r>
        <w:t xml:space="preserve">   Daily Prophet    </w:t>
      </w:r>
      <w:r>
        <w:t xml:space="preserve">   Deatheater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Order of the Phoenix Word Search</dc:title>
  <dcterms:created xsi:type="dcterms:W3CDTF">2021-10-11T08:43:36Z</dcterms:created>
  <dcterms:modified xsi:type="dcterms:W3CDTF">2021-10-11T08:43:36Z</dcterms:modified>
</cp:coreProperties>
</file>