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Order of the Phoenix Spells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spell is used to create a silver Patronus that defends you from Dementors.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spell is used to trip up your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spell is used to mend broken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spell is used to break or disintegrates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spell is used to penetrate your enemies minds and drive them 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spell is used to write words in purple on a liars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spell is used to protect you from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use this spell to summon objects to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spell is used to bind the victims limbs together into a position that makes them fall.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spell is used to tie up your enemies in ropes.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spell is useless to torture your enemies.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spell gets the job done when you need something blown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this spell to kill your enemies.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spell is used to create a narrow beam of light, acting like a 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spell is used to shrink large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this spell to unlock 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spell is used to stun or give a concussion to the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spell is used to disarm people you are duelling.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spell is used to lock your items up tight.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Order of the Phoenix Spells</dc:title>
  <dcterms:created xsi:type="dcterms:W3CDTF">2021-10-11T08:42:40Z</dcterms:created>
  <dcterms:modified xsi:type="dcterms:W3CDTF">2021-10-11T08:42:40Z</dcterms:modified>
</cp:coreProperties>
</file>