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Order of the Phoenix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Mrs Weasley    </w:t>
      </w:r>
      <w:r>
        <w:t xml:space="preserve">   Mr Weasley    </w:t>
      </w:r>
      <w:r>
        <w:t xml:space="preserve">   Dilys Derwent    </w:t>
      </w:r>
      <w:r>
        <w:t xml:space="preserve">   Sirius Black    </w:t>
      </w:r>
      <w:r>
        <w:t xml:space="preserve">   Professor Dumbledore    </w:t>
      </w:r>
      <w:r>
        <w:t xml:space="preserve">   Professor McGonagall    </w:t>
      </w:r>
      <w:r>
        <w:t xml:space="preserve">   Thestrals    </w:t>
      </w:r>
      <w:r>
        <w:t xml:space="preserve">   The Forbidden Forest    </w:t>
      </w:r>
      <w:r>
        <w:t xml:space="preserve">   The Eye Of The Snake    </w:t>
      </w:r>
      <w:r>
        <w:t xml:space="preserve">   Quidditch    </w:t>
      </w:r>
      <w:r>
        <w:t xml:space="preserve">   Professor Umbridge    </w:t>
      </w:r>
      <w:r>
        <w:t xml:space="preserve">   Neville Longbottom    </w:t>
      </w:r>
      <w:r>
        <w:t xml:space="preserve">   Nargles    </w:t>
      </w:r>
      <w:r>
        <w:t xml:space="preserve">   Malfoy    </w:t>
      </w:r>
      <w:r>
        <w:t xml:space="preserve">   Hemione Granger    </w:t>
      </w:r>
      <w:r>
        <w:t xml:space="preserve">   Harry Potter    </w:t>
      </w:r>
      <w:r>
        <w:t xml:space="preserve">   Hagrid    </w:t>
      </w:r>
      <w:r>
        <w:t xml:space="preserve">   Chocolate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 </dc:title>
  <dcterms:created xsi:type="dcterms:W3CDTF">2021-10-11T08:42:53Z</dcterms:created>
  <dcterms:modified xsi:type="dcterms:W3CDTF">2021-10-11T08:42:53Z</dcterms:modified>
</cp:coreProperties>
</file>