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Order of the Phoenix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Attacked Dudley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Dumbledore's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will have order!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Sirius Black's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Loony Lovegood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dissarming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will not have any more owls in my house!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will not tell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He's back!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Harry's Expecto Patronum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Ordinary wizards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solemly swear that im up to no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Order of the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Elf of the house of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Harry needed to learn this from Professor Snape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Order of the Phoenix </dc:title>
  <dcterms:created xsi:type="dcterms:W3CDTF">2021-10-11T08:43:27Z</dcterms:created>
  <dcterms:modified xsi:type="dcterms:W3CDTF">2021-10-11T08:43:27Z</dcterms:modified>
</cp:coreProperties>
</file>