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Philosopher's Stone-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cousins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normal people like the Dursley's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loose-fitting breeches gathered at the knee of calve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harry was left with when the family went out is known as 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aunt that looked after Harry when the family went out, had plenty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snakes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Harry was sent to when the got home from the 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 event taking place in chapter 2 is Dudley's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dressed in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Dursley's received an angry letter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Harry's hair was once cut with a pair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where was the snake?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the family went for Dudley's special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wear around your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Dudley was .............when he opened his presents</w:t>
            </w:r>
          </w:p>
        </w:tc>
      </w:tr>
    </w:tbl>
    <w:p>
      <w:pPr>
        <w:pStyle w:val="WordBankMedium"/>
      </w:pPr>
      <w:r>
        <w:t xml:space="preserve">   Dudley    </w:t>
      </w:r>
      <w:r>
        <w:t xml:space="preserve">   birthday    </w:t>
      </w:r>
      <w:r>
        <w:t xml:space="preserve">   Figgs    </w:t>
      </w:r>
      <w:r>
        <w:t xml:space="preserve">   excited    </w:t>
      </w:r>
      <w:r>
        <w:t xml:space="preserve">   wristwatch    </w:t>
      </w:r>
      <w:r>
        <w:t xml:space="preserve">   cats    </w:t>
      </w:r>
      <w:r>
        <w:t xml:space="preserve">   zoo    </w:t>
      </w:r>
      <w:r>
        <w:t xml:space="preserve">   kitchen scissors    </w:t>
      </w:r>
      <w:r>
        <w:t xml:space="preserve">   headmistress    </w:t>
      </w:r>
      <w:r>
        <w:t xml:space="preserve">   knickerbocker    </w:t>
      </w:r>
      <w:r>
        <w:t xml:space="preserve">   poisonous    </w:t>
      </w:r>
      <w:r>
        <w:t xml:space="preserve">   Brazil    </w:t>
      </w:r>
      <w:r>
        <w:t xml:space="preserve">   cupboard    </w:t>
      </w:r>
      <w:r>
        <w:t xml:space="preserve">   wizards    </w:t>
      </w:r>
      <w:r>
        <w:t xml:space="preserve">   muggles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Philosopher's Stone- Chapter 2</dc:title>
  <dcterms:created xsi:type="dcterms:W3CDTF">2021-10-11T08:43:47Z</dcterms:created>
  <dcterms:modified xsi:type="dcterms:W3CDTF">2021-10-11T08:43:47Z</dcterms:modified>
</cp:coreProperties>
</file>