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Philosopher's Stone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headmaster at Hogwarts (chapter 4)?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house does Harry usually stay in every year on Dudley's birthday (chapter 2)?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Chapter 2 starts how many years after chapter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Dudley's best friend (chapter 2)?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Harry think his parents died (chapter 4)?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Dudley's favourite sport (chapter 3)?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Harry Potter is known as the boy who _______ (chapter 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Hagrid drives a flying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Harry's uncle work (chapter 1)?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Deputy Headmistress at Hogwarts (chapter 4)?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Harry's aunt's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house number of the Dursleys (chapter 1)?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 lives in the cupboard under the ___________ (chapter 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real name of "You-Know-Who" (chapter 1)?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presents does Dudley think he got for his birthday (chapter 2)?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ink are Harry's letters written in (chapter 3)?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Harry's uncle's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tells Harry he is a wizard (chapter 4)?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Philosopher's Stone </dc:title>
  <dcterms:created xsi:type="dcterms:W3CDTF">2021-10-11T08:42:38Z</dcterms:created>
  <dcterms:modified xsi:type="dcterms:W3CDTF">2021-10-11T08:42:38Z</dcterms:modified>
</cp:coreProperties>
</file>