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Philosophers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first Harry Potter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Sword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Snape is the head of this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name of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Master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half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jumping sweet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who must not be named!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magical Inn with access to Diagon 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of witchcraft and wizardry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intelligent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Potters muggle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Platform 9 3/4 is at which 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too faced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wand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Potions master and head of Slytherin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Harry's 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game played on broom sticks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Philosophers stone </dc:title>
  <dcterms:created xsi:type="dcterms:W3CDTF">2021-10-11T08:43:56Z</dcterms:created>
  <dcterms:modified xsi:type="dcterms:W3CDTF">2021-10-11T08:43:56Z</dcterms:modified>
</cp:coreProperties>
</file>