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could not perform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very clever girl who helps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stick for casting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was very good at flying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Harry's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teacher who did not like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road where Harry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Harry's house 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giant man who was Harry's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Harry's position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uncle's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Ron's pet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house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was good at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golden ball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Harry's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male witch</w:t>
            </w:r>
          </w:p>
        </w:tc>
      </w:tr>
    </w:tbl>
    <w:p>
      <w:pPr>
        <w:pStyle w:val="WordBankMedium"/>
      </w:pPr>
      <w:r>
        <w:t xml:space="preserve">   Privet Drive    </w:t>
      </w:r>
      <w:r>
        <w:t xml:space="preserve">   Vernon Dursley    </w:t>
      </w:r>
      <w:r>
        <w:t xml:space="preserve">   Dudley    </w:t>
      </w:r>
      <w:r>
        <w:t xml:space="preserve">   Ron Weasley    </w:t>
      </w:r>
      <w:r>
        <w:t xml:space="preserve">   Dobby    </w:t>
      </w:r>
      <w:r>
        <w:t xml:space="preserve">   Hedwig    </w:t>
      </w:r>
      <w:r>
        <w:t xml:space="preserve">   Muggles    </w:t>
      </w:r>
      <w:r>
        <w:t xml:space="preserve">   Hagrid    </w:t>
      </w:r>
      <w:r>
        <w:t xml:space="preserve">   Hogwarts    </w:t>
      </w:r>
      <w:r>
        <w:t xml:space="preserve">   Dumbledore    </w:t>
      </w:r>
      <w:r>
        <w:t xml:space="preserve">   Snape    </w:t>
      </w:r>
      <w:r>
        <w:t xml:space="preserve">   Gryffindor    </w:t>
      </w:r>
      <w:r>
        <w:t xml:space="preserve">   Malfoy    </w:t>
      </w:r>
      <w:r>
        <w:t xml:space="preserve">   Quidditch    </w:t>
      </w:r>
      <w:r>
        <w:t xml:space="preserve">   Scabbers    </w:t>
      </w:r>
      <w:r>
        <w:t xml:space="preserve">   Wizard    </w:t>
      </w:r>
      <w:r>
        <w:t xml:space="preserve">   Broomstick    </w:t>
      </w:r>
      <w:r>
        <w:t xml:space="preserve">   Hermione    </w:t>
      </w:r>
      <w:r>
        <w:t xml:space="preserve">   Seeker    </w:t>
      </w:r>
      <w:r>
        <w:t xml:space="preserve">   Snitch    </w:t>
      </w:r>
      <w:r>
        <w:t xml:space="preserve">   Magic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</dc:title>
  <dcterms:created xsi:type="dcterms:W3CDTF">2021-10-11T08:43:59Z</dcterms:created>
  <dcterms:modified xsi:type="dcterms:W3CDTF">2021-10-11T08:43:59Z</dcterms:modified>
</cp:coreProperties>
</file>