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Philosopher's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 on Harry's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Draco's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Harry goes for his school supplies.......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Wizard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of wizardry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who can't be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school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Harry's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Philosopher's stone</dc:title>
  <dcterms:created xsi:type="dcterms:W3CDTF">2021-10-11T08:44:06Z</dcterms:created>
  <dcterms:modified xsi:type="dcterms:W3CDTF">2021-10-11T08:44:06Z</dcterms:modified>
</cp:coreProperties>
</file>