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Philosophers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Ron, Hermione, Neville and Harry are placed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colour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Quidditch if this ball is caught the team earns 150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evil lord killed Harry's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Harry's position in the Quidditch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only family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witch's and wizards get their wands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caretaker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like football on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only known maker of the Philosophers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goblin serves Harry and Hagrid at gringotts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Harry's first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Headmistress of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Teach's defence against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goes to this platform to get to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book about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Rons dad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Draco is placed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Witch and Wizards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Headmaster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Ron's twin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witchcraft and wizardry school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Charms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Hagrid receives the Philosophers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house colour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 goes here to get to Diagon 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Philosophers Stone</dc:title>
  <dcterms:created xsi:type="dcterms:W3CDTF">2021-10-11T08:43:16Z</dcterms:created>
  <dcterms:modified xsi:type="dcterms:W3CDTF">2021-10-11T08:43:16Z</dcterms:modified>
</cp:coreProperties>
</file>