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Harry Potter and the Philosopher's Stone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Gryffindor house ghost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Main character; Gryffindor; Parents murdered by the Dark Lord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First Hogwarts student to be sorted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Hat that sings the songs and sorts the students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Ron's little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Lends Hagrid flying motorbike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Quidditch commentator; Gryffindor; Friend of Fred and George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Best friend of Harry; Can do almost any spell; Gryffindor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Best friend of Harry; 7 siblings; Gryffindor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Charms professor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Potions professor; Hates Harry; Head of Slytherin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Shared a head with the Dark Lord; Defense against the Dark Arts professor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Harry's mean uncle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Hogwart's Keeper of Keys and Ground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Gryffindor prefect; Ron's older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Draco's sidekicks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Headmaster of Hogwarts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Harry's pet owl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Hogwart's caretaker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Goblin at Gringott's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Hufflepuff house ghost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Fellow Gryffindor; Loses his toad Trevor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Gives flying lessons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Slytherin house ghost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Son of Narcissa and Lucius; Slytherin; Harry's enemy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You-Know-Who, the Dark Lord; He-Who-Must-Not-Be-Named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Harry's mean aunt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Twin brothers of 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Ron Weasley's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Harry's fat cousin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Animagus; Transfiguration professor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First of Harry's parents to be murdered by the Dark Lord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Hogwarts poltergeist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Second of Harry's parents to be murdered by the Dark Lord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and the Philosopher's Stone</dc:title>
  <dcterms:created xsi:type="dcterms:W3CDTF">2021-10-11T08:43:23Z</dcterms:created>
  <dcterms:modified xsi:type="dcterms:W3CDTF">2021-10-11T08:43:23Z</dcterms:modified>
</cp:coreProperties>
</file>