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Harry Potter and the Prisoner of Azkaban characters names search.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Arthur    </w:t>
      </w:r>
      <w:r>
        <w:t xml:space="preserve">   Petunia    </w:t>
      </w:r>
      <w:r>
        <w:t xml:space="preserve">   Marge    </w:t>
      </w:r>
      <w:r>
        <w:t xml:space="preserve">   Vernon    </w:t>
      </w:r>
      <w:r>
        <w:t xml:space="preserve">   George Weasley    </w:t>
      </w:r>
      <w:r>
        <w:t xml:space="preserve">   Fred Weasley    </w:t>
      </w:r>
      <w:r>
        <w:t xml:space="preserve">   Draco Malfoy    </w:t>
      </w:r>
      <w:r>
        <w:t xml:space="preserve">   Dumbledore    </w:t>
      </w:r>
      <w:r>
        <w:t xml:space="preserve">   McGonagall    </w:t>
      </w:r>
      <w:r>
        <w:t xml:space="preserve">   hagrid    </w:t>
      </w:r>
      <w:r>
        <w:t xml:space="preserve">   sirius black    </w:t>
      </w:r>
      <w:r>
        <w:t xml:space="preserve">   ronald    </w:t>
      </w:r>
      <w:r>
        <w:t xml:space="preserve">   hermione    </w:t>
      </w:r>
      <w:r>
        <w:t xml:space="preserve">   harry potter    </w:t>
      </w:r>
      <w:r>
        <w:t xml:space="preserve">   snape    </w:t>
      </w:r>
      <w:r>
        <w:t xml:space="preserve">   lupin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and the Prisoner of Azkaban characters names search.</dc:title>
  <dcterms:created xsi:type="dcterms:W3CDTF">2021-10-11T08:43:40Z</dcterms:created>
  <dcterms:modified xsi:type="dcterms:W3CDTF">2021-10-11T08:43:40Z</dcterms:modified>
</cp:coreProperties>
</file>