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Prisoner of Azkaban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Boggart    </w:t>
      </w:r>
      <w:r>
        <w:t xml:space="preserve">   Buckbeak    </w:t>
      </w:r>
      <w:r>
        <w:t xml:space="preserve">   Dementors    </w:t>
      </w:r>
      <w:r>
        <w:t xml:space="preserve">   Dumbledore    </w:t>
      </w:r>
      <w:r>
        <w:t xml:space="preserve">   Egypt    </w:t>
      </w:r>
      <w:r>
        <w:t xml:space="preserve">   Executioner    </w:t>
      </w:r>
      <w:r>
        <w:t xml:space="preserve">   Face Punch    </w:t>
      </w:r>
      <w:r>
        <w:t xml:space="preserve">   Marauders Map    </w:t>
      </w:r>
      <w:r>
        <w:t xml:space="preserve">   Nox    </w:t>
      </w:r>
      <w:r>
        <w:t xml:space="preserve">   Peter Pettigrew    </w:t>
      </w:r>
      <w:r>
        <w:t xml:space="preserve">   Remus Lupin    </w:t>
      </w:r>
      <w:r>
        <w:t xml:space="preserve">   Riddikulus    </w:t>
      </w:r>
      <w:r>
        <w:t xml:space="preserve">   Scabbers    </w:t>
      </w:r>
      <w:r>
        <w:t xml:space="preserve">   Severus Snape    </w:t>
      </w:r>
      <w:r>
        <w:t xml:space="preserve">   Sirius Black    </w:t>
      </w:r>
      <w:r>
        <w:t xml:space="preserve">   The Knight Bus    </w:t>
      </w:r>
      <w:r>
        <w:t xml:space="preserve">   The Leaky Cauldron    </w:t>
      </w:r>
      <w:r>
        <w:t xml:space="preserve">   TimeTurner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</dc:title>
  <dcterms:created xsi:type="dcterms:W3CDTF">2021-10-11T08:43:42Z</dcterms:created>
  <dcterms:modified xsi:type="dcterms:W3CDTF">2021-10-11T08:43:42Z</dcterms:modified>
</cp:coreProperties>
</file>