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Prisoner of Azkaban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dark shadowy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mystery christmas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Murdered Harry's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Harry, Ron, &amp; Hermione's Hogwarts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Weasley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Charms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Gryffindor's Quidditch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of Slytherin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Harry's Divination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prison where Sirius Black is being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Gryffindor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Gryffindor quidditch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Draco Malfoy's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Defense Against the dark arts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haunted shack at Hogsmeade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candy shop at Hogsmeade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Hermione's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Hogwarts's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Harry's 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</dc:title>
  <dcterms:created xsi:type="dcterms:W3CDTF">2021-10-11T08:43:50Z</dcterms:created>
  <dcterms:modified xsi:type="dcterms:W3CDTF">2021-10-11T08:43:50Z</dcterms:modified>
</cp:coreProperties>
</file>