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and the Prisoner of Azkaban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Ron    </w:t>
      </w:r>
      <w:r>
        <w:t xml:space="preserve">   Malfoy    </w:t>
      </w:r>
      <w:r>
        <w:t xml:space="preserve">   Quidditch    </w:t>
      </w:r>
      <w:r>
        <w:t xml:space="preserve">   Patronus    </w:t>
      </w:r>
      <w:r>
        <w:t xml:space="preserve">   Firebolt    </w:t>
      </w:r>
      <w:r>
        <w:t xml:space="preserve">   Gryffindor    </w:t>
      </w:r>
      <w:r>
        <w:t xml:space="preserve">   Dementor    </w:t>
      </w:r>
      <w:r>
        <w:t xml:space="preserve">   Hogwarts    </w:t>
      </w:r>
      <w:r>
        <w:t xml:space="preserve">   Hermione    </w:t>
      </w:r>
      <w:r>
        <w:t xml:space="preserve">   Sirius    </w:t>
      </w:r>
      <w:r>
        <w:t xml:space="preserve">   Azkaban    </w:t>
      </w:r>
      <w:r>
        <w:t xml:space="preserve">   Harry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Prisoner of Azkaban </dc:title>
  <dcterms:created xsi:type="dcterms:W3CDTF">2021-10-11T08:43:52Z</dcterms:created>
  <dcterms:modified xsi:type="dcterms:W3CDTF">2021-10-11T08:43:52Z</dcterms:modified>
</cp:coreProperties>
</file>