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Prisoner of Azkaban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quidditch    </w:t>
      </w:r>
      <w:r>
        <w:t xml:space="preserve">   draco    </w:t>
      </w:r>
      <w:r>
        <w:t xml:space="preserve">   fang    </w:t>
      </w:r>
      <w:r>
        <w:t xml:space="preserve">   dumbledore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wizard    </w:t>
      </w:r>
      <w:r>
        <w:t xml:space="preserve">   muggle    </w:t>
      </w:r>
      <w:r>
        <w:t xml:space="preserve">   werewolves    </w:t>
      </w:r>
      <w:r>
        <w:t xml:space="preserve">   darkarts    </w:t>
      </w:r>
      <w:r>
        <w:t xml:space="preserve">   hogwarts    </w:t>
      </w:r>
      <w:r>
        <w:t xml:space="preserve">   cursed    </w:t>
      </w:r>
      <w:r>
        <w:t xml:space="preserve">   dementors    </w:t>
      </w:r>
      <w:r>
        <w:t xml:space="preserve">   hogsmeade    </w:t>
      </w:r>
      <w:r>
        <w:t xml:space="preserve">   ministryofmagic    </w:t>
      </w:r>
      <w:r>
        <w:t xml:space="preserve">   siriusblack    </w:t>
      </w:r>
      <w:r>
        <w:t xml:space="preserve">   buckbeak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 word search </dc:title>
  <dcterms:created xsi:type="dcterms:W3CDTF">2021-10-11T08:43:54Z</dcterms:created>
  <dcterms:modified xsi:type="dcterms:W3CDTF">2021-10-11T08:43:54Z</dcterms:modified>
</cp:coreProperties>
</file>