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Prisoner of Azkaban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hermione granger    </w:t>
      </w:r>
      <w:r>
        <w:t xml:space="preserve">   ron weasley    </w:t>
      </w:r>
      <w:r>
        <w:t xml:space="preserve">   hedwig    </w:t>
      </w:r>
      <w:r>
        <w:t xml:space="preserve">   scabbers    </w:t>
      </w:r>
      <w:r>
        <w:t xml:space="preserve">   crookshanks    </w:t>
      </w:r>
      <w:r>
        <w:t xml:space="preserve">   hippogriff    </w:t>
      </w:r>
      <w:r>
        <w:t xml:space="preserve">   wiches and wizzards    </w:t>
      </w:r>
      <w:r>
        <w:t xml:space="preserve">   magic    </w:t>
      </w:r>
      <w:r>
        <w:t xml:space="preserve">   ravenclaw    </w:t>
      </w:r>
      <w:r>
        <w:t xml:space="preserve">   hufflepuff    </w:t>
      </w:r>
      <w:r>
        <w:t xml:space="preserve">   quidditch    </w:t>
      </w:r>
      <w:r>
        <w:t xml:space="preserve">   potions    </w:t>
      </w:r>
      <w:r>
        <w:t xml:space="preserve">   hodsmead    </w:t>
      </w:r>
      <w:r>
        <w:t xml:space="preserve">   dumbledore    </w:t>
      </w:r>
      <w:r>
        <w:t xml:space="preserve">   werewolf    </w:t>
      </w:r>
      <w:r>
        <w:t xml:space="preserve">   nimbus 2000    </w:t>
      </w:r>
      <w:r>
        <w:t xml:space="preserve">   broomstick    </w:t>
      </w:r>
      <w:r>
        <w:t xml:space="preserve">   firebolt    </w:t>
      </w:r>
      <w:r>
        <w:t xml:space="preserve">   muggle    </w:t>
      </w:r>
      <w:r>
        <w:t xml:space="preserve">   gryffindor    </w:t>
      </w:r>
      <w:r>
        <w:t xml:space="preserve">   slytherin    </w:t>
      </w:r>
      <w:r>
        <w:t xml:space="preserve">   hogwarts    </w:t>
      </w:r>
      <w:r>
        <w:t xml:space="preserve">   dementor    </w:t>
      </w:r>
      <w:r>
        <w:t xml:space="preserve">   boggert    </w:t>
      </w:r>
      <w:r>
        <w:t xml:space="preserve">   animagus    </w:t>
      </w:r>
      <w:r>
        <w:t xml:space="preserve">   harry potter    </w:t>
      </w:r>
      <w:r>
        <w:t xml:space="preserve">   prisoner of azkaban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</dc:title>
  <dcterms:created xsi:type="dcterms:W3CDTF">2021-10-11T08:42:54Z</dcterms:created>
  <dcterms:modified xsi:type="dcterms:W3CDTF">2021-10-11T08:42:54Z</dcterms:modified>
</cp:coreProperties>
</file>