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Prisoner of Azkaban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favourite sport at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 (JK ____)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owl's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Sirius Black is the prisoner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Dudley's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school Harry attends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guards of Azkaban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headmaster of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Hogwarts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who should not be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defense against the dark arts professor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Quidditch players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female wizard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smartest girl at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wizard uses to cast a spell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 Crossword Puzzle</dc:title>
  <dcterms:created xsi:type="dcterms:W3CDTF">2021-10-11T08:42:57Z</dcterms:created>
  <dcterms:modified xsi:type="dcterms:W3CDTF">2021-10-11T08:42:57Z</dcterms:modified>
</cp:coreProperties>
</file>