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Prisoner of Azkaban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Harry's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entire village of wizards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sent Harry the Firebolt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Buckbeak escape his execution?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Hermione used _______ to take several classes at once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bug Harry used to leave the Dursley's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Potions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Spell used to turn a boggart into something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creature does Lupin turn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betrayed Harry's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Attacked Harry on the train</w:t>
            </w:r>
          </w:p>
        </w:tc>
      </w:tr>
    </w:tbl>
    <w:p>
      <w:pPr>
        <w:pStyle w:val="WordBankMedium"/>
      </w:pPr>
      <w:r>
        <w:t xml:space="preserve">   Wolf    </w:t>
      </w:r>
      <w:r>
        <w:t xml:space="preserve">   Flew    </w:t>
      </w:r>
      <w:r>
        <w:t xml:space="preserve">   Pettigrew    </w:t>
      </w:r>
      <w:r>
        <w:t xml:space="preserve">   Sirius    </w:t>
      </w:r>
      <w:r>
        <w:t xml:space="preserve">   Marauders    </w:t>
      </w:r>
      <w:r>
        <w:t xml:space="preserve">   TimeTurner    </w:t>
      </w:r>
      <w:r>
        <w:t xml:space="preserve">   Hogsmeade    </w:t>
      </w:r>
      <w:r>
        <w:t xml:space="preserve">   KnightBus    </w:t>
      </w:r>
      <w:r>
        <w:t xml:space="preserve">   Dementor    </w:t>
      </w:r>
      <w:r>
        <w:t xml:space="preserve">   Riddikulus    </w:t>
      </w:r>
      <w:r>
        <w:t xml:space="preserve">   Professor Snape    </w:t>
      </w:r>
      <w:r>
        <w:t xml:space="preserve">   Cho Chang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Prisoner of Azkaban</dc:title>
  <dcterms:created xsi:type="dcterms:W3CDTF">2021-10-11T08:43:19Z</dcterms:created>
  <dcterms:modified xsi:type="dcterms:W3CDTF">2021-10-11T08:43:19Z</dcterms:modified>
</cp:coreProperties>
</file>