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buckbeak    </w:t>
      </w:r>
      <w:r>
        <w:t xml:space="preserve">   dementor    </w:t>
      </w:r>
      <w:r>
        <w:t xml:space="preserve">   fat lady    </w:t>
      </w:r>
      <w:r>
        <w:t xml:space="preserve">   firebolt    </w:t>
      </w:r>
      <w:r>
        <w:t xml:space="preserve">   hogsmead    </w:t>
      </w:r>
      <w:r>
        <w:t xml:space="preserve">   knight bus    </w:t>
      </w:r>
      <w:r>
        <w:t xml:space="preserve">   marauders map    </w:t>
      </w:r>
      <w:r>
        <w:t xml:space="preserve">   moony    </w:t>
      </w:r>
      <w:r>
        <w:t xml:space="preserve">   padfoot    </w:t>
      </w:r>
      <w:r>
        <w:t xml:space="preserve">   potronus    </w:t>
      </w:r>
      <w:r>
        <w:t xml:space="preserve">   prongs    </w:t>
      </w:r>
      <w:r>
        <w:t xml:space="preserve">   tea leaves    </w:t>
      </w:r>
      <w:r>
        <w:t xml:space="preserve">   time turner    </w:t>
      </w:r>
      <w:r>
        <w:t xml:space="preserve">   wol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2021-10-11T08:43:30Z</dcterms:created>
  <dcterms:modified xsi:type="dcterms:W3CDTF">2021-10-11T08:43:30Z</dcterms:modified>
</cp:coreProperties>
</file>