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Vernon's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Dudley's total number of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Dumbledore is fond of this muggle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babysitter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Hadgrid's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Extinguishes street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Lily and James lived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McGonagall's cloak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Tri-cranium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Denomination of Wizard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Shooting stars in Kent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Hagrid borrow the motorbike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Dumbledore has one in the shape of the London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Dudley's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Dudley's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Owl Emporium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year cauldron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Vernon's 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2021-10-11T08:43:33Z</dcterms:created>
  <dcterms:modified xsi:type="dcterms:W3CDTF">2021-10-11T08:43:33Z</dcterms:modified>
</cp:coreProperties>
</file>