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wants to steal the stone for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is Harry's 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Harry's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Hogwarts house is Harry put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Ron's pet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Harry's least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Professor Snape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are the Weasley twins?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Harry when he starts to go to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giant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teacher is the shortest?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Hermione's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Snape want to teach Defense Against The Dark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person who created the Sorcerer's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Harry's greatest enemy besides Voldemort?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Voldemort possess?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2021-10-11T08:43:48Z</dcterms:created>
  <dcterms:modified xsi:type="dcterms:W3CDTF">2021-10-11T08:43:48Z</dcterms:modified>
</cp:coreProperties>
</file>