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three headed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Malfoy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shall not be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blood gives you a half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Severus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creature saved Harry in the Forbidden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this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Headmaster of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 stone was hidden in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Hermione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 of Wizardry and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Weasley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Harry's owl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2021-10-11T08:42:27Z</dcterms:created>
  <dcterms:modified xsi:type="dcterms:W3CDTF">2021-10-11T08:42:27Z</dcterms:modified>
</cp:coreProperties>
</file>